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cbdd" w14:textId="b59c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перечислении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13 сентября 1996 г. N 439-р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протокольного решения заседания Исполнительного
комитета Межгосударственного Совета Республики Казахстан, Кыргызской
Республики и Республики Узбекистан от 23 августа 1996 года
Министерству финансов Республики Казахстан перечислить до 15 сентября
1996 года на пополнение уставного фонда Центральноазиатского банка
сотрудничества и развития средства в сумме, эквивалентной 1,0 (один)
млн.долларов США, из которых 47357000 (сорок семь миллионов триста
пятьдесят семь тысяч) тенге - за счет средств, предусмотренных в
республиканском бюджете на 1996 год на эти цели, а оставшуюся сумму -
за счет расходов республиканского бюджета на 1966 год, связанных с
исполнением государственных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