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8cde" w14:textId="1068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сентября 1996 г. N 432-р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постановлением Правительства Республики
Казахстан от 12 марта 1996 г.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  "О порядке экспорта и
импорта товаров (работ, услуг) в Республике Казахстан" разрешить
акционерному обществу "ДАСУ" вывоз в Россию 4 источников америция -
241 (код ТН ВЭД 2844), в составе 2 радиоизотопных толщиномеров
согласно договору от 19 марта 1996 года N 35.95.02/95013700 с
акционерным обществом "Этна" (г. Нижний Новгород).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 Казахстан
выдать лицензию в установленном порядке акционерному обществу "Дасу"
на поставку указанного объема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Агентство по атомной энергии при Министерстве науки-Академии наук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