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a8c4" w14:textId="cae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участии спортивной делегации в первой всемирной встрече наездников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сентября 1996 г. N 415-р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по делам молодежи, туризма и
спорта Республики Казахстан об участии спортивной делегации в первой
всемирной встрече наездников, посвященной 1100-летию обретения -
Родины венгерским народом в г. Кечкемете (Венгрия) с 16 по 24 сентября
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
Министерству по делам молодежи, туризма и спорта Республики Казахстан
сумму, эквивалентную 51 500 (пятидесяти одной тысячи пятистам)
долларам США, за счет средств, предусмотренных в республиканском
бюджете на 1996 год на спортивные мероприятия по разделу 204
"Физкультура и спорт", для подготовки и участия спортивной делегации
Казахстана в первой всемирной встрече наездников.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Семипалатинской, Восточно-Казахстанской,
Южно-Казахстанской, Жамбылской областей оказать содействие в
подготовке спортивной делегации к участию в первой всемирной встрече
наездников.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Министерство по делам молодежи, туризма и спорта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