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bfc5" w14:textId="95fb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распоряжения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1996 г. N 403-р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дополнения в следующие распоряжения Премьер-Министра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распоряжении Премьер-Министра Республики Казахстан от 9
апреля 1996 г. N 157: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"здания Правительства Республики Казахстан площадью 10
тыс.кв.м".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распоряжении Премьер-Министра Республики Казахстан от 9
апреля 1996 г. N 158: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"здания Правительства Республики Казахстан площадью 10
тыс.кв.м".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