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759f" w14:textId="4e97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предотвращении аварий от обрушений налегающей толщи пород с выходом на поверхность на рудниках акционерного общества "Жезказганцветмет"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23 августа 1996 г. N 400-р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предотвращения аварий от обрушений налегающей толщи пород
с выходом на поверхность на рудниках акционерного общества
"Жезказганцветмет":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промышленности и торговли Республики Казахстан,
акционерному обществу "Жезказганцветмет" с участием управляющей фирмы
"Самсунг Дойчланд ГмБх":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специальные мероприятия, направленные на обеспечение
сохранности промышленно-гражданских объектов поселков Жезказган,
Лермонтово и "4-ый километр" от вредного влияния горных работ,
своевременное прогнозирование и оповещение об угрозе для населения
названных поселков и экстренное переселение жителей из зоны возможного
обрушения;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участием акима Жезказганской области разработать программу
поэтапного, начиная со II квартала 1997 года, переселения жителей и
выноса промышленных зданий, сооружений, инженерных и транспортных
коммуникаций из зон опасного влияния горных работ и обеспечить ее
реализацию;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выделение средств на приобретение оборудования и
приборов для геомеханических служб рудников и горноспасательных
подразделений акционерного общества "Жезказганцветмет" и организацию
на их базе реанимационной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участием ИГД им.Кунаева Д.А., КазНИИБГП, КазНИМИ и проектного
института "Казгипроцветмет" провести научно-исследовательские и
проектные работы для рудников акционерного общества
"Жезказганцветмет", направленные на повышение уровня безопасности
горных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промышленности и торговли, Госгортехнадзору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Казахстан, акиму Жезказганской области:
     осуществлять контроль за выполнением специальных мероприятий и
программы переселения жителей из опасной зоны;
     к 1 сентября 1997 года доложить Правительству Республики
Казахстан о ходе выполнения мероприятий, предложенных
Правительственной комиссией.
     3. Госгортехнадзору Республики Казахстан усилить контроль за
безопасным ведением работ на рудниках акционерного общества
"Жезказганцветмет".
          Заместитель
     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