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b65b" w14:textId="aaeb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Разрешение на ввоз источника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22 августа 1996 г. N 379-р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постановлением Правительства Республики
Казахстан от 12 марта 1996 г.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  "О порядке экспорта и
импорта товаров (работ, услуг) в Республике Казахстан" разрешить
Министерству обороны Республики Казахстан ввоз одного источника
ионизирующего излучения аммериций-241 активностью 10-микрокюри (код
ТНВЭД-2844.40 000) с территории Республики Беларусь на территорию
Республики Казахстан согласно заказу-заявке на поставку
радиоактивных веществ и других источников ионизирующих излучений от
24 июня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выдать лицензию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Агентство по атомной энергии при Министерстве науки - Академии наук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