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399ce" w14:textId="88399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погашении задолженностей по турецкой и германской кредитным линиям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20 августа 1996 г. N 393-р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погашения задолженностей по турецкой и германской
кредитным линиям: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Министерству финансов Республики Казахстан на основании
предъявленных счетов иностранных банков погасить задолженность в
общей сумму 1126129 (один миллион сто двадцать шесть тысяч сто
двадцать девять) долларов США за несостоятельных заемщиков согласно
приложению, а также сумму начисленных штрафов в пределах средств,
предусмотренных в республиканском бюджете на 1996 год по разделу
"Внешнеэкономическая деятельность".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Государственному Экспортно-импортному банку Республики
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заключить тройственные соглашения между государственным
Экспортно-импортным банком Республики Казахстан, акционерным
обществом "Игилик", совместным предприятием "Айгерим", акционерным
обществом "Актурбо" и Министерством финансов Республики Казахстан на
предмет безусловного возврата в республиканский бюджет оплаченных за
указанных заемщиков сумм;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передать материалы по акционерному обществу "Игилик" и
совместному предприятию "Айгерим" в судебные органы Республики
Казахстан для принятия мер по возврату отвлеченных из
республиканского бюджета ресурсов.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Контроль за исполнением настоящего распоряжения возложить на
Министерство финансов Республики Казахстан.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Приложение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к распоряжению Премьер-Министра
                                     Республики Казахстан
                                   от 20 августа 1996 г. N 393-р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                            С У М М 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задолженности по погашению иностранных кредитов
                                                    в долларах США
--------------------------------------------------------------------
   Организация-заемщик  ! Сумма  !         В том числе
                        !платежа !----------------------------------
                        !        !  основной  ! проценты ! прочие
                        !        !  долг      !          !
--------------------------------------------------------------------
Турецкая кредитная линия
   АО "Игилик"           1007241     857245     146422      3574
   СП "Айгерим"            14598        -        14598       -
Германская кредитная линия
   АО "Актурбо"           104290        -        90847     13443
--------------------------------------------------------------------
        ВСЕГО            1126129     857245     251867     17017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