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e107" w14:textId="ab0e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финансовому оздоровлению  АО "Кустанайхимволокно"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16 августа 1996 г. N 391-р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разработки плана первоочередных мер по финансовому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оздоровлению, стабилизации производственно-хозяйственной деятельности
АО "Кустанайхимволокно" и подготовки соответствующих предложений
создать комиссию в следующем составе:
     Шевелев В.В.     - заместитель Министра промышленности и
                        торговли Республики Казахстан, председатель
                        комиссии
     Сармурзина Р.Г.  - заместитель начальника Главного управления
                        макроэкономической политики Министерства
                        экономики Республики Казахстан, заместитель
                        председателя комиссии
     Асатов Б.К.      - первый заместитель акима Кустанайской области
     Желтяков Н.А.    - президент АО "Лисаковский завод химволокна"
     Мукушев К.М.     - начальник Главного управления базовых отраслей
                        отраслей промышленности Государственного
                        комитета Республики Казахстан по управлению
                        государственным имуществом
     Раханов М.С.     - первый заместитель Председателя
                        Государственного комитета Республики Казахстан
                        по приватизации
     Сафронова А.С.   - заместитель начальника Главного управления
                        химических производств и товаров народного
                        потребления Министерства промышленности и
                        торговли Республики Казахстан
     Смайлов О.Ж.     - управляющий областным управлением
                        акционерно-государственного банка "Туранбанк"
     Ундашев А.К.     - начальник Управления государственных инвестиций
                        и приватизации Министерства финансов Республики
                        Казахстан
     2. Комиссии представить в Правительство Республики Казахстан
предложения по выводу из кризисного состояния АО "Кустанайволокно".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