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b7a" w14:textId="e48c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лицензий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13 августа 1996 г. N 384-р. Утратило силу - распоряжением Премьер-Министра РК от 30 июня 1997 г. N 202 ~R970202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от 27 января 1996 г. N 2828 "О недрах и недропользовании"
делегировать право подписания лицензий на недропользование: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разведку и/или добычу твердых полезных ископаемых и
пользование недрами в иных целях - Заместителю Премьер-Министра
Республики Казахстан Дуйсенову Д.Т.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в новой редакции согласно распоряжения
Премьер-министра Республики Казахстан от 2 декабря 1996 г. N 544-р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R960544_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 подписания лицензий на недропользование, связанных с
нефтяными операциями,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распоряжение Премьер-Министра
Республики Казахстан от 26 апреля 1995 г. N 156.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