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0ff9" w14:textId="b590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юбилейных мероприятиях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августа 1996 г. N 375-р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организованного проведения юбилейных мероприятий,
посвященных 150-летию Жамбыла Жабаева, закрепить министерства,
государственные комитеты, иные центральные исполнительные органы за
делегациями, прибывающими из-за рубежа и областей республики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указанным министерствам, государственным комитетам
и иным центральным, местным исполнительным органам встречу, проводы,
транспортное обслуживание, размещение, организацию культурной
программы и питания делегаций.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 Республики Казахстан
                                   от 9 августа 1996 г. N 375-р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З А К Р Е П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министерств, госкомитетов и других
              центральных органов управления, районов
             г. Алматы за делегациями, участвующими на
       юбилейных торжествах, посвященных 150-летию Ж.Жабаева
--------------------------------------------------------------------
 N !Наименование  !Коли- !Шефствующие      !Ф.И.О. руководителя
п/п!стран         !чество!организации      !организации, N
   !              !гостей!                 !телефонов
--------------------------------------------------------------------
 1 !       2      !           3            !            4
--------------------------------------------------------------------
 1. Россия           15   Министерство      Балгимбаев Нурлан
    в том числе           нефтяной          Утебович
    Санкт-Петербург   5   и газовой         626080, 2234
    Москва            5   промышленности
    Ленинградская     5   Республики
    область               Казахстан
 2. Башкортостан      3   Государственный   Бижанов Нурахмет
                          комитет Республики  Кусаинович
                          Казахстан по      1167, 625013
                          чрезвычайным
                          ситуациям
 3. Татарстан         3   Комитет по        Рысбеков Марат
                          стандартизации,   Абдисалимович
                          метрологии и      1376, 210808
                          сертификации
                          Республики
                          Казахстан
 4. Украина           3   Министерство      Лавриненко
                          транспорта        Юрий Иванович
                          и коммуникаций    392887, 2305
                          Республики
                          Казахстан
 5. Беларусь          3   Государственный   Калмурзаев Сарыбай
                          комитет           Султанович
                          Республики        628562, 0780
                          Казахстан по
                          управлению
                          государственным
                          имуществом
 6. Азербайджан       3   Государственный   Радостовец
                          комитет           Николай Владимирович
                          Республики        2310, 627705
                          Казахстан по
                          ценовой и
                          антимонопольной
                          политике
 7. Молдова           3   Министерство      Ахымбеков Серик
                          сельского         Шаяхметович
                          хозяйства         1970, 620878
                          Республики
                          Казахстан
 8. Узбекистан        5   Министерство      Кулибаев Аскар
                          строительства,    Алтынбекович
                          жилья и застройки 629100, 1293
                          территорий
 9. Кыргызстан        5   Министерство      Баев Николай
                          экологии и        Иванович
                          биоресурсов       631273, 0369
                          Республики
                          Казахстан
10. Таджикистан       3   Министерство      Крепак Петр
                          труда             Иванович
                          Республики        621168, 1281
                          Казахстан
11. Турция            3   Министерство      Даукеев Серикбек
                          геологии и        Жусупбекович
                          охраны недр       616087, 1833
                          Республики
                          Казахстан
12. Иран              3   Министерство      Досмухамбетов
                          по делам          Темеркан
                          молодежи, туризма Мынайдырович
                          и спорта          673986, 1422
                          Республики
                          Казахстан
13. Пакистан          3   Министерство      Муртазаев Мурат
                          промышленности    Арзаевич
                          и торговли        2798, 694991
                          Республики
                          Казахстан
14. Межпарламентская  4   Государственный   Абдуллаев Калык
    Ассамблея             комитет           Абдуллаевич
    государств            Республики        0884, 625309
    участников СНГ        Казахстан по
                          сотрудничеству со
                          странами СНГ
15. Акмолинская       5   Государственный   Оспанов Бакыт
    область               комитет по        Сагындыкович
                          земельным         2163, 681114
                          отношениям
                          и землеустройству
16. Актюбинская       5   Министерство      Девятко Василий
    область               здравоохранения   Николаевич
                          Республики        1556, 334611
                          Казахстан
17. Атырауская        5   Министерство      Аимбетов Сейтсултан
    область               социальной        Сулейменович
                          защиты            1453, 636778
                          населения
                          Республики
                          Казахстан
18. Восточно-         5   Министерство      Колпаков Константин
    Казахстанская         юстиции           Анатольевич
    область               Республики        1498, 626401
                          Казахстан
19. Жамбылская        5   Государственный   Утепов Эдуард
    область               комитет           Карлович
                          Республики        1063, 628539
                          Казахстан
                          по приватизации
20. Жезказганская     5   Государственный   Горячковский
    область               комитет           Владимир
                          Республики        Иванович
                          Казахстан по      1659, 621323
                          статистике и
                          анализу
21. Западно-          5   Государственный   Закиев Болат
    Казахстанская         комитет           Сейтказынович
    область               Республики        1608, 693159
                          Казахстан по
                          охране
                          государственной
                          границы
22. Карагандинская    5   Государственный   Ким Георгий
    область               комитет           Владимирович
                          Республики        2500, 695790
                          Казахстан по
                          национальной
                          политике
23. Кзыл-Ординская    5   Управление        Омаров Амангельды
    область               Алматинской       Жумагалиевич
                          железной дороги   604400, 1581
24. Кокшетауская      5   Министерство      Шукеев Умурзак
    область               экономики         Естаевич
                          Республики        1330, 626500
                          Казахстан
25. Кустанайская      5   Министерство      Храпунов Виктор
    область               энергетики        Вячеславович
                          и угольной        1598, 626410
                          промышленности
                          Республики
                          Казахстан
26. Мангистауская     5   Министерство      Касымов Алибек
    область               обороны           Хамидович
                          Республики        0065, 214735
                          Казахстан
27. Павлодарская      5   Комитет по        Сарсембеков
    область               водным            Тулеген
                          ресурсам          Таджибекович
                          Республики        1275, 637601
                          Казахстан
28. Северо-           5   Комитет лесного   Аманбаев Александр
    Казахстанская         хозяйства         Кулганатович
    область               Республики        1782, 309832
                          Казахстан
29. Семипалатинская   5   Таможенный        Дербисов Еркешбай
    область               комитет           Жайлаубаевич
                          Республики        390442, 1342
                          Казахстан
30. Тургайская        5   Министерство      Журинов Мурат
    область               образования       Журинович
                          Республики        1277, 610309
                          Казахстан
31. Талдыкорганская   5   Главная налоговая Есенбаев Мажит
    область               инспекция         Тулеубекович
                          Министерства      1743, 620432
                          финансов
                          Республики
                          Казахстан
32. Южно-             5   Министерство      Павлов Александр
    Казахстанская         финансов          Сергеевич
    область               Республики        1265, 624075
                          Казахстан
33. Участники        17   Миннауки -        Школьник Владимир
    юбилейной сессии      Академия наук     Сергеевич
    НАН                   Республики        2240, 670081
                          Казахстан
          Представители казахской диаспоры за рубежом - 50
                          Всемирная         Найманбаев Калдарбек
                          Ассоциация        1963, 611357
                          казахов
    В том числе из:
34. Турции            7   Московский район  Устюгов Владимир
                          г.Алматы          Николаевич
                                            390878, 1133
35. Афганистана,      6   Турксибский район Малиновский Борис
    Узбекистана     (2+4) г.Алматы          Константинович
                                            357007, 1438
36. Узбекистана,      5   Алмалинский район Букенов Кайрат
    Каракалпакии      4   г.Алматы          Ахмадиевич
                                            622079, 1604
37. Турции            6   Жетысуйский район Баталов Амандык
                          г.Алматы          Габбасович
                                            393953, 1527
38. Франции, Германии,2   Алатауский район  Ахметов Касымхан
    Саудовской Аравии,2   г.Алматы          Казыкенович
    Швеции            1                     216681, 0529
39. Ирана,            2   Ауэзовский район  Шатов Евгений
    Иордании,         1   г.Алматы          Иванович
    Монголии          2                     269822, 1535
40. Китая             6   Бостандыкский     Слободянюк
                          район г.Алматы    Александр
                                            Ануфриевич
                                            448308, 1966
41. Российской        6   Медеуский район   Асанов Турарбек
    Федерации             г.Алматы          Мажилович
                                            616072, 1622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