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132f" w14:textId="9f21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распоряжение Премьер-Министра Республики Казахстан от 28 июня 1996 года N 308-р.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июля 1996 г. N 359-р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распоряжение Премьер-Министра
Республики Казахстан от 28 июня 1996 года N 308-р.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