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c9d" w14:textId="585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абонентов, имеющих приоритетное право включения на ПАТС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26 июля 1996 г. N 356-р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экономии государственных средств и упорядочения
пользования правительственной автоматической телефонной станцией
(ПАТС) г.Алматы: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перечень абонентов, имеющих приоритетное право
включения на ПАТС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отключение телефонов абонентов ПАТС, не включенных в
указанный перечень;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подключение к ПАТС новых абонентов производить только по
согласованию с руководителем Аппарата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сотрудникам Аппарата Правительства Республики
Казахстан вести междугородние телефонные переговоры только с телефона
приемной руководителя структурного подразделения аппарата,
предварительно получив его согласие, о чем делается запись в
специальном журнале.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распоряжением Премьер-Министра
                                            Республики Казахстан
                                        от 26 июля 1996 г. N 356-р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абонентов, имеющих право приоритетного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включения на правительственную автоматическую
                  телефонную станцию (ПАТС) г.Алматы
     Премьер-Министр Республики Казахстан
     Заместители Премьер-Министра Республики Казахстан
     Руководитель Аппарата Правительства Республики Казахстан
     Министры Республики Казахстан
     Председатели Государственных комитетов Республики Казахстан
     Акимы города Алматы и Алматинской области
     Заместители Руководителя Аппарата Правительства Республики
Казахстан
     Руководители структурных подразделений Аппарата Правительства
Республики Казахстан
     Руководители центральных исполнительных органов, не входящих в
состав Правительства Республики Казахстан
     Заместители министров Республики Казахстан
     Заместители председателей Государственных комитетов Республики
Казахстан
     Заместители акимов города Алматы и Алматинской области
     Помощники и советники Премьер-Министра и его заместителей
     Заместители руководителей структурных подразделений Аппарата
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руководителей иных центральных исполнительных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органов, не входящих в состав Правительства Республики Казахстан
     Руководители Департаментов, Агентств, Комитетов, Национальных
акционерных компаний
     Первые руководители предприятий и организаций, непосредственно
связанные с обеспечением непрерывной работы энергетики, всех видов
транспорта, газо-, водо-, теплоснабжения, а также другие должностные
лица, назначение которых производится Правительством Республики
Казахстан.
     По категории "служебная" на ПАТС включаются телефоны:
     Заместителей директора Департамента связи
     Вице-президентов НАК "Казахтелеком"
     Начальников отделов НАК "Казахтелеком" на правах управлений
     Генерального директора Республиканского государственного
предприятия почтовой связи
     Руководителей и заместителей руководителей предприятий
телекоммуникаций и почтовой связи г.Алматы.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