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cf80" w14:textId="bba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июля 1996 г. N 336-р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8 июля 1996 г. N 319 следующие изменения и дополнения:
     ввести в состав комиссии:
     Тимкина М.И.         - заместителя Руководителя Администрации
                            Президента Республики Казахстан
                            (по согласованию);
     пункт 2 изложить в следующей редакции:
     "2. Образовать рабочую группу по переговорам с фирмой "АВВ
Energy Ventures В.V." в составе:
     Юрьев А.Ф.           - заместитель Министра энергетики и
                            угольной промышленности Республики
                            Казахстан (руководитель)
     Кузьменков В.П.      - заместитель начальника отдела
                            Департамента отраслей материального
                            производства Министерства финансов
                            Республики Казахстан
     Нургалиев А.А.       - начальник управления государственного
                            Экспортно-импортного банка
                            Республики Казахстан
     Оразбаев Б.Е.        - генеральный директор Национальной
                            электроэнергетической сети
                            "Казахстанэнерго"
     Трофимович В.В.      - исполняющий обязанности начальника
                            управления Министерства юстиции
                            Республики Казахстан";
     дополнить пунктами 3 и 4 следующего содержания:
     "3. Уполномочить комиссию утверждать окончательные документы.
      4. Установить, что рабочая группа по переговорам периодически
отчитывается перед Комиссией о ходе переговоров и обращается к
Комиссии за получением необходимых согласований по основным условиям
контракта".
    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