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0d83" w14:textId="a2a0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 аэропортах сети заправочных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июля 1996 г. N 331-p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постоянного обновления стратегического
запаса авиакеросина, предназначенного для использования
Военно-воздушными силами Республики Казахстан, и обеспечения
ритмичности поставок топлива для выполнения плановых
грузопассажирских перевозок по линии Национальной акционерной
авиакомпании "Казахстан ауе жолы":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обороны Республики
Казахстан о создании в аэропортах республики сети заправочных
пунктов авиационным керосином, принадлежащих Республиканскому
государственному предприятию "Казвоентехимпекс" при Министерстве
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Республиканскому государственному предприятию
"Казвоентехимпекс" при Министерстве обороны Республики Казахстан
открыть на территории аэропорта города Алматы пункт заправки
воздушных судов авиационным топливом с использованием терминалов
Министерства обороны Республики Казахстан, с последующим
развертыванием сети заправочных пунктов в остальных аэропортах.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и Министерству транспорта и
коммуникаций Республики Казахстан до 30 июля 1996 года разработать
программу организации в 1996 году сети пунктов заправки авиационным
топливом воздушных судов в аэропортах Республики Казахстан и
мероприятий по контролю за качеством авиационного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Заместитель
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