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c6e" w14:textId="1b39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добыче экибастузского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3 июля 1996 г. N 317-р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потребности энергетики Казахстана и стран СНГ
в энергетическом топливе: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мероприятия по оптимизации добычи экибастузского угля
путем модернизации и технического перевооружения действующих разрезов
Государственного акционерного общества "Экибастузкомир" в соответствии
с Программой снижения затрат по себестоимости добычи и переработке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угля на 1995-2000 гг. по Государственному акционерному обществу
"Экибастузкомир", утвержденной Министерством энергетики и угольной
промышленности Республики Казахстан.
     2. Контроль за ходом реализации настоящего распоряжения возложить
на Министерство энергетики и угольной промышленности Республики
Казахстан.
        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