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8477" w14:textId="f728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закупке зерноуборочных комбайнов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21 июня 1996 г. N 294-р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уборки урожая зерновых культур и повышения
оснащенности хозяйств уборочной техникой: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сельского хозяйства
Республики Казахстан о закупке в России у акционерного общества
"Ростсельмаш" и поставке в 1996 году до начала уборочных работ на
условиях лизинга сельскохозяйственным товаропроизводителям Казахстана
1000 зерноуборочных комбайнов при посредничестве японской фирмы
"Канемацу Корпорейшн" с расчетами за них зерном хозяйств в объеме
300 тыс. тонн с отгрузкой равными долями в течение трех лет, начиная
с урожая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Государственный продовольственной контрактной корпорации и
Министерству сельского хозяйства Республики Казахстан совместно с
акимами Акмолинской, Кокшетауской, Кустанайской и Северо-Казахстанской
областей определить лизингодателей, оформить соответствующие
лизинговые контракты с поставщиками и покупателями комбайнов.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продовольственной контрактной корпорации выдать
гарантию расчетов за указанные комбайны под залог зерна
государственных ресурсов в течение трех лет, начиная с 1996 года, по
100 тыс. тонн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названных областей выдать в недельный срок
Государственной продовольственной контрактной корпорации гарантии
расчетов зерном хозяйств под их залоговые обязательства на условиях,
оговоренных в пункте 1 настоящего распоряжения, за приобретаемые по
лизингу комбайны, в том числе Акмолинской областью за 250 комбайнов,
Кокшетауской - 200, Кустанайской - 350 и Северо-Казахстанской - 200
комбайнов.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сельского хозяйства Республики Казахстан до 1 июля
текущего года разработать схему эффективного использования указанных
комбайнов и довести до сельскохозяйственных товаропроизводителей
порядок учета наработки и расчетов за них зерном с Государственной
продовольственной контрактной корпорацией.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