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a853" w14:textId="60ca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20 июня 1996 г. N 293-р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распоряжение Премьер-Министра Республики Казахстан от
14 декабря 1995 г. N 512 следующие изменения:
     ввести в состав рабочей комиссии:
     Журсимбаева С.К.  - заместителя председателя Государственного
                         комитета Республики Казахстан по ценовой
                         и антимонопольной политике
     Нургалиеву Е.Н.   - заместителя Министра юстиции Республики
                         Казахстан
     Ибрагимова Т.А.   - заведующего сектором Отдела экономической
                         политики аппарата Правительства Республики
                         Казахстан
     Табаеву Ш.Б.      - начальника Главного управления
                         демонополизации и развития конкуренции
                         Государственного комитета Республики
                         Казахстан по ценовой и антимонопольной
                         политике, секретарем комиссии;
     вывести из указанного состава Мусина Г.Г., Тихонова С.В.;
     пункт 3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В соответствии с постановлением Правительства Республики
Казахстан от 28 марта 1996 г. N 361 "О структурной реорганизации
предприятий - естественных монополистов в 1996 году" подготовку
аналитических материалов и проектов решений возложить на
Государственный комитет Республики Казахстан по ценовой и
антимонопольной политике совместно с Государственным комитетом
Республики Казахстан по управлению государственным имуществом";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распоряжение Премьер-Министра Республики Казахстан от 1 февраля
1995 г. N 36;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распоряжение Премьер-Министра Республики Казахстан от 31 октября
1995 г. N 428.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