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d095" w14:textId="219d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13 июня 1996 г. N 276-р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Эксимбанку Казахстан 3 (три) млн. тенге из средств,
предусмотренных в республиканском бюджете на 1996 год для уплаты
взносов в международные организации, на оплату первой части стоимости
приобретаемых акций Исламского Банка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начиная с 1997 года
предусматривать при разработке проектов республиканского бюджета
необходимые ассигнования на уплату стоимости приобретаемых акций
Исламского Банка Развития.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