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0b42" w14:textId="f8b0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июня 1996 г. N 272-р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из резервного фонда Правительства Республики Казахстан
для финансирования чрезвычайных ситуаций 5,0 (пять) млн.тенге
Управлению делами Президента Республики Казахстан на сейсмоусиление
здания неврологического отделения Медицинского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Заместитель
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