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e76d" w14:textId="7dee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лицензии на право пользования недрами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июня 1996 г. N 265-р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
имеющим силу Закона, от 27 января 1996 г. N 2828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U962828_ </w:t>
      </w:r>
      <w:r>
        <w:rPr>
          <w:rFonts w:ascii="Times New Roman"/>
          <w:b w:val="false"/>
          <w:i w:val="false"/>
          <w:color w:val="000000"/>
          <w:sz w:val="28"/>
        </w:rPr>
        <w:t>
  "О недрах
и недропользовании" и в целях своевременной, полной реализации
инвестиционного проекта КАS 95-1\1 от 20 января 1995 года по добыче
и переработке природного камня, заключенного учреждениями Главного
управления уголовно-исполнительной системы Министерства внутренних
дел Республики Казахстан и фирмой "Кляйм Гмбх" (Германия):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Научно-производственной акционерной компании "Тутас"
при Министерстве внутренних дел Республики Казахстан выставить в
качестве залога государственному Экспортно-импортному банку
Республики Казахстан лицензию на право пользования недрами, выданную
Правительством Республики Казахстан 21 августа 1995 года серия МГ
N 649, на добычу гранитных блоков месторождения Желтау (участок 2)
Мойынкумского района Жамбылской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Заместитель
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