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c92a" w14:textId="3a5c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1996 г. N 257-p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 29
апреля 1996 г. N 207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членов официальной части делегации
Мынбаева С.М. - заместителя Министра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