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56ca" w14:textId="b405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семян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30 мая 1996 г. N 249-р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крестьянских хозяйств и сельскохозяйственных
предприятий Тургайской области семенами на посев в текущем году
принять предложение Министерства сельского хозяйства Республики
Казахстан о дополнительном выделении области из государственных
ресурсов 10 тыс. тонн семян яровых зерновых культур из товарных
партий в порядке ссуды с возвратом их из урожая 1996 года в
соотношении 1 к 1,1.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