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91d1" w14:textId="5e29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пшеницы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30 мая 1996 г. N 248-р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 между Государственной продовольственной
контрактной корпорацией и ТОО "Агроцентр" на продажу 214,4 тыс.тонн
продовольственной мягкой и твердой пшеницы из госресурсов,
эквивалентной 36,3 млн. долларов США, и гарантии АБ "Казкоммерцбанк"
о зачислении этой суммы на текущий счет Государственной
продовольственной контрактной корпорации в АБ "Казкоммерцбанк" к 1
июля 1996 года для обеспечения финансовыми ресурсами вексельной
программы по госзакупкам зерна из урожая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произвести необходимые расчеты с хлебоприемными предприятиями за
хранение и подработку зерна госресурсов и переоформить их в
собственность ТОО "Агроцентр"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