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b123" w14:textId="cbc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29 мая 1996 г. N 242-р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 15
февраля 1996 г. N 76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председателем межведомственной оценочной комиссии по
вскрытию и оценке предложений (закупа компьютеров и оборудования в
рамках единого тендера Займа технической помощи Международного банка
Реконструкции и Развития) Мукашева Ж.Д. - первого заместителя Министра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названной комиссии Аманбаева М.Е.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