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ecf2" w14:textId="886e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геологической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1996 г. N 224-р. Утратило силу - постановлением Правительства РК от 30 октября 1998 г. N 1114 ~P981114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содействия анализу иностранными участниками тендера
геологической информации по приватизируемым предприятиям
нефтегазовой отрасли: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геологии и охраны недр Республики Казахстан в
соответствии с действующим законодательством передать иностранным
участникам тендера, заключившим Соглашение о предварительной
квалификации и осуществившим Квалификационный платеж, необходимую
геологическую информацию по приватизируемым предприятиям
нефтегазовой отрасли, с оформлением разрешительных документов на
временный вывоз за пределы Республики Казахстан указанной
геологической информации, а также информации, собранной при участии
консультантов и Министерства нефтяной и газовой промышленности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разрешении на временный вывоз предусмотреть возврат всей
информации по окончании тендера в Государственный геологический фонд
Министерства геологии и охраны недр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Республики Казахстан обеспечить
контроль за беспошлинным вывозом геологической информации и ее
последующим ввозом в Республику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