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20e2" w14:textId="0012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денежных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мая 1996 г. N 209-р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организации проведения VI заседания Межгосударственного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совета стран Содружества Независимых Государств по антимонопольной
политике:
     Министерству финансов Республики Казахстан выделить
Государственному комитету Республики Казахстан по ценовой и
антимонопольной политике денежные средства для организации работы
Межгосударственного совета по антимонопольной политике по
представленным им счетам за счет средств, предусмотренных в
республиканском бюджете на эти цели.
     Премьер-Министр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