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369c" w14:textId="ef23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импорте атомной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1996 г. N 206-р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12 марта 1996 г.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  "О порядке экспорта и
импорта товаров (работ, услуг) в Республике Казахстан" разрешить
Мангышлакскому атомному энергокомбинату, г. Актау, ввезти в
Республику Казахстан из Российской Федерации 46 гамма-источников и 3
набора спектрометрических гамма-источников (код ТН ВЭД 2844)
согласно контракту N 08625142/02/36 от 14 октября 1994 года с
Всерегиональным объединением "Изотоп", г. Москва.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промышленности и торговли Республики Казахстан
выдать лицензию в 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