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3d1b" w14:textId="7b83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Аппарата Государственной комиссии Республики Казахстан по передислокации высших и центральных государственных органов в город Акмолу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27 марта 1996 г. N 139-р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8 января 1996 г. N 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P960028_ </w:t>
      </w:r>
      <w:r>
        <w:rPr>
          <w:rFonts w:ascii="Times New Roman"/>
          <w:b w:val="false"/>
          <w:i w:val="false"/>
          <w:color w:val="000000"/>
          <w:sz w:val="28"/>
        </w:rPr>
        <w:t>
  "О передаче
административных зданий, гостиниц аппарату Правительства Республики
Казахстан на правах владения, пользования и распоряжения" разместить
аппарат Государственной комиссии Республики Казахстан по
передислокации высших и центральных государственных органов в город
Акмолу на 540 кв. м общей площади (пятый этаж) административного
здания НТИЦ "Легпром" по ул. Фурманова, 50, г. Алматы.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