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0f36" w14:textId="c310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комплектовании внутренних войск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25 марта 1996 г. N 137-р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статей 8 и 9 Закона Республики Казахстан от 23 июня
1992 г. N 1408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  "О внутренних войсках Республики Казахстан"
и в целях обеспечения их потребности военнослужащими срочной службы
Министерству обороны Республики Казахстан в 1996-2000 г. направлять
в соответствии с ежегодной нормативной потребностью граждан
призывного возраста, прошедших по отбору Министерства внутренних дел
Республики Казахстан подготовку в автошколах Союза водителей
Казахстана за счет средств указанного общества в порядке оказания
добровольной помощи, для комплектования внутренних войск.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