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45da" w14:textId="6ff4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кинологической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1996 г. N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Союза кинологов Казахстана о
совершенствовании и упорядочении кинологической деятельности в
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имуществом, Государственному комитету Республики
Казахстан по земельным отношениям и землеустройству, акиму г. Алматы
рассмотреть возможность выделения Союзу кинологов Казахстана
помещения площадью 50 кв. м и отвода земельного участка площадью 2 га
для дрессировочной площадки и выгула собак.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Союз кинологов Казахстана телефонной связью в необходимом
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Республики Казахстан,
Государственному комитету Республики Казахстан по охране
государственной границы, Таможенному комитету Республики Казахстан,
Государственному комитету Республики Казахстан по чрезвычайным
ситуациям совместно с Союзом кинологов Казахстана на взаимовыгодной
основе скооперировать материальные ресурсы и финансовые средства для
создания питомника по выращиванию и дрессировке племенного
молодняка, ветеринарной лечебницы и дрессировочной площадки.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Согласиться с предложением Союза кинологов Казахстана в
осуществлении функций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ведению Единой Племенной Книги собак Казахстана, оформлению и
выдачи родословных документов на породистых собак;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представлению интересов казахстанской кинологии в Международной
Кинологической Федерации 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внутренних дел Республики Казахстан по
согласованию с Союзом кинологов Казахстана, заинтересованными
министерствами и государственными комитетами образовать экспертную
комиссию по кинологической деятельности Республики Казахстан,
разработать и утвердить положение о данной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Акимам областей и г. Алматы оказывать содействие Союзу
кинологов Казахстана и его структурным подразделениям на местах в
создании при областных управлениях внутренних дел экспертных
комиссий по кинологической деятельности, в выделении,
благоустройстве и оснащении помещений, зданий, земельных участков
для организации работы клубов собаководства, кинологических обществ,
питомников, ветеринарных лечебниц, выгулов для собак и
дрессировочных площадок.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