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fa4e" w14:textId="216f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6 марта 1996 г. N 104-р. Утратило силу - распоряжением Премьер-Министра РК от 16 сентября 1997 г. N 308-р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постановления Правительства Республики Казахстан от 18 октября 1995 г. N 1344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P951344_ </w:t>
      </w:r>
      <w:r>
        <w:rPr>
          <w:rFonts w:ascii="Times New Roman"/>
          <w:b w:val="false"/>
          <w:i w:val="false"/>
          <w:color w:val="000000"/>
          <w:sz w:val="28"/>
        </w:rPr>
        <w:t>
  "О развитии атомной энергетики Республики Казахстан":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Образовать рабочую группу по вопросам строительства АЭС на территории Республики Казахстан в составе: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ШКОЛЬНИК В.С.    - Министр науки и новых технологий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(руководитель)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АЙМАНОВ А.К.     - заместитель Председателя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комитета по сотрудничеству со странами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ЖАНТИКИН Т.М.    - генеральный директор Агентства по атомной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энергии при Министерстве науки и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технологий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КЛЯКИН В.В.      - заместитель Министра энергетики и угольной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РУДЕНКО Ю.С.     - начальник департамента Министерства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ЧЕРЕПНИН Ю.С.    - генеральный директор Национального ядерного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центра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ШЕМАНСКИЙ В.А.   - первый вице-президент Национальной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акционерной компании "КАТЭП"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10-дневный срок представить в установленном порядке проект Соглашения между Правительством Республики Казахстан и Правительством Российской Федерации о строительстве АЭС на территории Республики Казахстан и схему финансирования.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Министерства науки и новых технологий и Министерства энергетики и угольной промышленности Республики Казахстан о разработке технико-экономического обоснования строительства атомной электростанции на площадке Южно-Казахстанской ГРЭС и атомной электростанции малой мощности в г. Лениногорске.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Министерству энергетики и угольной промышленности Республики Казахстан провести финансирование этих работ в объеме до 3500 тыс. долларов США за счет средств, образуемых в соответствии с Соглашением между Правительствами Российской Федерации и Республики Казахстан о сотрудничестве и взаимных расчетах по утилизации ядерных боеприпасов от 20 января 1995 г. и Протоколом о сроках и порядке взаимных расчетов за утилизируемые ядерные боеприпасы от 23 ноября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Рабочей группе ежеквартально информировать Правительство Республики Казахстан о ходе разработки технико-экономического обоснования строительства АЭС.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