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2969" w14:textId="e162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иностранных инвестициях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января 1996 г. N 14-p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развития предприятий золотодобывающей отрасли
Республики Казахстан с привлечением иностранных инвестиций и их
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группы иностранных компаний Индонезии,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Малайзии, Сингапура, Канады, Великобритании об участии их в
инвестировании предприятий золотодобывающей промышленности Казахстана.
     2. Образовать рабочую группу для проведения переговоров и
подготовки совместных предложений о привлечении инвестиций и о
приватизации государственного имущества Бакырчикского совместного
предприятия, акционерного общества "Акбакайский горно-обогатительный
комбинат", а также акционерной компании "Алтыналмас" в следующем
составе:
     Муртазаев М.А.              - первый заместитель Министра
                                   промышленности и торговли
                                   Республики Казахстан,
                                   председатель
     Имашев Б.М.                 - заместитель Председателя
                                   Государственного комитета
                                   Республики Казахстан по
                                   управлению государственным
                                   имуществом
     Раханов М.С.                - первый заместитель
                                   Председателя Государственного
                                   комитета Республики
                                   Казахстан по приватизации
     Макулбеков Н.А.             - президент акционерной
                                   компании "Алтыналмас"
     Наделить рабочую группу правом ведения переговоров от имени
Правительства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Рабочей группе представить материалы в Правительство
Республики Казахстан к 20 января 1996 года, завершить оформление до 25
января т.г.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