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3259" w14:textId="d243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Межгосудаpственной телеpадиокомпании "Миp"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Пеpвого заместителя Пpемьеp-министpа Республики Казахстан от 7 февpаля 1995 г. N 7-10-p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целях создания материально-технической базы Казахстанского филиала Межгосударственной телерадиокомпании "Мир"(далее-МТРК "Мир") в части Проекта многофункциональной телерадиовещательной спутниковой системы "Мир", одобренного Советом Глав Правительств, и на основании распоряжения Премьер-министра Республики Казахстан от 26 декабря 1994 г. N 520: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1. Государственному комитету Республики Казахстан по государственному имуществу и Республиканской корпорации "Телевидение и радио Казахстана" в недельный срок передать Межгосударственной телерадиокомпании "Мир" (Казахстан) служебные помещения до 700 кв. метров в здании на площади Республики, 13 в счет долевого взноса государства-учредителя.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2. Министерству экономики, Министерству финансов Республики Казахстан, Эксимбанку Казахстан: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оказать содействие по включению Проекта МТРК "Мир" в одну из "мягких" кредитных линий, предоставляемых Республике Казахстан в 1995 году;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совместно с Министерством транспорта и коммуникаций Республики Казахстан в месячный срок провести экспертизу Проекта МТРК "Мир" и дать соответствующее заключение.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3. Министерству экономики Республики Казахстан по результатам проведенной экспертизы включить казахстанскую часть указанного Проекта в индикативный перечень приоритетных проектов 1995 года.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Министерству транспорта и коммуникаций Республики Казахстан, Национальной акционерной компании "Казахтелеком" установить в выделяемом МТРК  "Мир" (Казахстан) помещении городскую и правительственную (ПАТС-2) телефонную, международную факсимильную связь на условиях, установленных для бюджетных организаций республики.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распоряжения возложить на Отдел по делам СНГ Управления Делами Кабинета Министров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