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05e6" w14:textId="34d0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командировках за рубеж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ноября 1995 г. N 459-p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связи с ограниченностью валютных средств и реорганизацией
исполнительных органов приостановить до конца 1995 года выезд в
командировки за рубеж работников министерств, государственных
комитетов и иных центральных и местных исполнительных органов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иностранных дел Республики Казахстан при
оформлении документов по командированию за рубеж руководителей
министерств, государственных комитетов и иных центральных и
местных исполнительных органов Республики Казахстан запрашивать
через внешнеполитическое ведомство страны подтверждение о
приглашении, а при выезде казахстанской делегации - в нотном порядке
уведомлять министерство иностранных дел приглашающей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