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3589" w14:textId="9963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вывозе опытных образцов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октября 1995 г. N 424-p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постановлением Кабинета Министров
Республики Казахстан от 20 июля 1995 г. N 1002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P951002_ </w:t>
      </w:r>
      <w:r>
        <w:rPr>
          <w:rFonts w:ascii="Times New Roman"/>
          <w:b w:val="false"/>
          <w:i w:val="false"/>
          <w:color w:val="000000"/>
          <w:sz w:val="28"/>
        </w:rPr>
        <w:t>
  "О порядке
экспорта и импорта товаров (работ и услуг) на территории Республики
Казахстан" разрешить Государственной холдинговой компании "Ульба"
вывоз, с последующим возвратом опытных образцов, для представления
их на Международной выставке "Казахстан в США" в г. Сан-Диего, США,
согласно договору между Государственной холдинговой компанией
"Ульба" и корпорацией "АGС Grjuр, Inс.",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Республики Казахстан
выдать лицензию Государственной холдинговой компании "Ульба" в
установленном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