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095b" w14:textId="3ca0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лекарственного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октября 1995 г. N 395-р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постановлением Кабинета Министров
Республики Казахстан от 20 июля 1995 г. N 1002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P951002_ </w:t>
      </w:r>
      <w:r>
        <w:rPr>
          <w:rFonts w:ascii="Times New Roman"/>
          <w:b w:val="false"/>
          <w:i w:val="false"/>
          <w:color w:val="000000"/>
          <w:sz w:val="28"/>
        </w:rPr>
        <w:t>
  "Об экспорте
и импорте товаров (работ и услуг) на территории Республики
Казахстан" разрешить акционерному обществу "Дермене" вывоз 60 тонн
лекарственного сырья "Касси" (код ТН ВЭД 12111190) в Российскую
Федерацию согласно контракту от 30 августа 1995 года N 75 с АООТ
"Красногорсклекарства", Московская область.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промышленности и торговли Республики Казахстан
выдать лицензию в установленном порядке.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