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7bb1" w14:textId="a457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продукции ГАО "Карагандинский металлургический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октября 1995 года N 390-р. Утратило силу постановлением Правительства Республики Казахстан от 6 ноября 1995 года № 1462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06.11.1995 </w:t>
      </w:r>
      <w:r>
        <w:rPr>
          <w:rFonts w:ascii="Times New Roman"/>
          <w:b w:val="false"/>
          <w:i w:val="false"/>
          <w:color w:val="ff0000"/>
          <w:sz w:val="28"/>
        </w:rPr>
        <w:t>№ 1462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привлечения финансовых средств и стабилизации работы ГАО "Карагандинский металлургический комбинат":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генеральным агентом по продаже продукции ГАО "Карагандинский металлургический комбинат" АО "Казахстан Сауда". Генеральному директору АО "Казахстан Сауда" Хаирову К.Б. открыть бюро в ГАО "Карагандинский металлургический комбинат".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план перевозок по заявкам АО "Казахстан Сауда" на продукцию комбината по территории СНГ и Казахстана по льготным тарифам, своевременную подачу вагонов и перевалку продукции на переходе "Достык-Алашанькоу".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АО "Казахстан Сауда" все платежи и расчеты по контрактам комбината производить через корреспондентские счета государственного Реабилитационного банка Республики Казахстан в Народном банке, по согласованию с председателем комиссии по оперативному управлению ГАО "Карагандинский металлургический комбинат" и Председателем Правления государственного Реабилитационного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Таможенному комитету при Кабинете Министров Республики Казахстан обеспечить выпуск продукции комбината исключительно по контрактам, заключенным АО "Казахстан Сауда" и зарегистрированным в Министерстве промышленности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