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9acd" w14:textId="8199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конкуpсной комиссии по конкуpсному отбоpу пpедложений контpактов на упpавление пpедпpиятиями Республики Казахстан&lt;*&gt; Сноска. Состав комиссии изменен pаспоpяжением Пpемьеp-министpа РК от 1 ноябpя 1995 г. N 429-p.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31 мая 1995 г. N 196-p. Утратило силу - распоряжением Премьер-Министра  РК от 20 ноября 1996 г. N 522-р ~R960522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реализации Национальной программы разгосударствления и
приватизации в Республике Казахстан на 1993-1995 годы (II этап) в
рамках индивидуальных проектов, для проведения конкурсного отбора
поступающих предложений на заключение контрактов на управление 
предприятиями Республики Казахстан образовать конкурсную комиссию
в следующем составе:
     Калмурзаев С.С.   - Председатель Государственного комитета
                         Республики Казахстан по управлению
                         государственным имуществом, председатель
     Штойк Г.Г.        - Министр промышленности и торговли 
                         Республики Казахстан, заместитель
                         председателя
      Члены комиссии:
     Аманбаев М.Е.     - заведующий Отделом финансов, труда и
                         денежного обращения Аппарата Кабинета
                         Министров Республики Казахстан
     Гамарник Г.Н.     - заведующий Отделом экономической 
                         политики Аппарата Кабинета
                         Министров Республики Казахстан
     Калмурзаев С.С.   - Председатель Государственного комитета
                         Республики Казахстан по управлению
                         государственным имуществом
     Марченко Г.А.     - заместитель Председателя Национального
                         Банка Республики Казахстан 
                         (по согласованию)
     Нургалиева Е.Н.   - заместитель Министра юстиции
                         Республики Казахстан
     Павлов А.С.       - Министр финансов Республики Казахстан
     Тимкин М.И.       - первый заместитель Руководителя
                         Аппарата Президента 
                         Республики Казахстан
                         (по согласованию)
     Тлеубердин А.А.   - Министр экономики
                         Республики Казахстан
     Утепов Э.К.       - Председатель Государственного
                         комитета Республики Казахстан
                         по приватизации
     Шуткин С.И.       - заместитель Руководителя Аппарата
                         Кабинета Министров Республики Казахстан
     Удовенко С.Л.     - заведующий Отделом промышленности и
                         торговли Аппарата Кабинета Министров
                         Республики Казахстан
        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