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43c5" w14:textId="c24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обеспечению погашения предприятиями-заемщиками просроченной задолженности по используемым иностранным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1995 г. N 167-p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образованием по вине республиканских заемщиков
(предприятий и организаций) просроченной задолженности по финансовым
обязательствам Республики Казахстан перед иностранными кредиторами и
необходимостью рассмотрения персональной ответственности
руководителей предприятий и организаций за необеспечение
эффективного использования и своевременного погашения иностранных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кредитов, а также в целях изыскания источников погашения
задолженности:
     1. Образовать Комиссию по обеспечению погашения
предприятиями-заемщиками просроченной задолженности по используемым
иностранным кредитам (далее - Комиссия) в следующем составе:
&lt;*&gt;
     Исингарин Н.К. - Первый заместитель Премьер-министра Республики
                      Казахстан, председатель Комиссии
     Павлов А.С.    - Министр финансов Республики Казахстан,
                      заместитель председателя Комиссии
     Оспанов М.Т.   - Председатель Комитета по использованию
                      иностранного капитала при Кабинете Министров
                      Республики Казахстан, заместитель председателя
                      Комиссии
                     Члены Комиссии:
     Аимбетов С.С.  - Председатель Государственного комитета
                      финансового контроля Республики Казахстан
     Дамитов К.К  . - заместитель Председателя Правления
                      Национального Банка
                      Республики Казахстан (по согласованию)
  Джаксыбекова Л.Н. - заведующая сектором Отдела финансов, труда и
                      денежного обращения Аппарата Кабинета
                      Министров Республики Казахстан
     Жаманбаев Е.К. - председатель правления ALEM BANK KAZAKSTAN
                      (по согласованию)
     Иришев Б.К.    - Председатель Правления государственного
                      Экспортно-импортного банка Республики Казахстан
     Искаков Б.Г.   - первый заместитель Министра внутренних дел
                      Республики Казахстан
     Тлеубердин А.А.- Министр экономики Республики Казахстан
     Шайкенов Н.А.  - Министр юстиции Республики Казахстан
     Шукпутов А.М.  - заместитель Председателя Государственного
                      комитета Республики Казахстан по управлению
                      государственным имуществом
     Дагаев Л.С.    - заместитель Председателя Комитета
        национальной безопасности Республики
        Казахстан (по согласованию)
 Кудайбергенов А.И.- начальник отдела Управления общего
        надзора Генеральной прокуратуры
        Республики Казахстан
        (по согласованию)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Состав комиссии - с изменениями, внесенными
распоряжением Премьер-министра Республики Казахстан от 8 сентября
1995 г. N 335-p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Комиссии в срок до 20 мая 1995 года разработать и
представить с Кабинет Министров Республики Казахстан проект
Положения об организации взыскания задолженности, ответственности
руководителей предприятий и организаций, определения
платежеспособных правопреемников приватизируемых или реорганизуемых
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рабочим органом Комиссии государственный
Экспортно-импортный банк Республики Казахстан, на который возложить
организацию деятельности Комиссии и контроль за исполнением ее
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Экспортно-импортному банку Республики
Казахстан, Государственному банку развития Казахстана и акционерному
банку "Туранбанк" приостановить рассмотрение очередных проектов,
представленных министерствами, ведомствами, предприятиями и
организациями, допустившими возникновение просроченной задолженности
по иностранным кредитам.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решения Комиссии являются обязательными для
исполнения министерствами, ведомствами, предприятиями и
организациями в части возврата задолженности по кредитам.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Комиссии ежемесячно представлять отчет Кабинету Министров
Республики Казахстан о проделанной работе.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