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8a84" w14:textId="3e28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за служебные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марта 1995 г. N 120-p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постановлений Кабинета Министров Республики
Казахстан от 5 апреля 1993 г. N 256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P930256_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 паспортной системе в республике Казахстан" и от 11
октября 1994 г. N 1158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P941158_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образцов
дипломатического и служебного паспортов гражданина Республики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плату, взимаемую с граждан за выдаваемый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служебный паспорт, в размере 20 (двадцати) долларов США (в тенге по
курсу Национального Банка Республики Казахстан на дату платежа).
     2. Освободить от оплаты за служебные паспорта участников
Великой Отечественной войны, приравненных к ним лиц и инвалидов 1-й
и 2-й групп.
     3. Оформление и выдачу дипломатических паспортов производить
бесплатно.
       Первый заместитель
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