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38ec" w14:textId="d833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актов Пpезидента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1995 г. N 64-р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ответственности руководителей и должностных
лиц органов государственного управления за неукоснительное 
исполнение актов Президента, решений Правительства и поручений 
Руководства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Руководителям министерств и ведомств, главам областных и
Алматинской городской администраций вменить в обязанность своих
первых заместителей персональную ответственность за состояние дел с
исполнением актов Президента, решений Кабинета Министров и поручений
Руководства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Отделам Управления Делами Кабинета Министров, министерствам
и ведомствам при подготовке проектов актов Президента обеспечивать
одновременно подготовку проектов решений Правительства по их 
реализации с указанием конкретных сроков и должностных лиц, 
ответственных за исполнение.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Собственные документы по реализации указов и постановлений
Президента Республики Казахстан утверждать в недельный срок после 
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Руководителям министерств и ведомств, главам областных и
Алматинской городской администраций на каждом заседании коллегии 
одним из вопросов обсуждать ход реализации актов Президента и 
решений Правительства, усилить спрос с руководителей хозяйствующих 
субъектов, районов и городов, не обеспечивающих выполнение решений
директивных органов, вплоть до освобождения от занимаемых 
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Управлению Делами Кабинета Министров во втором квартале 
1995 года внести вопрос о состоянии исполнительской дисциплины в
отделах Управления Делами, министерствах и ведомствах на обсуждение
Президиума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дальнейшем практиковать ежемесячные отчеты руководителей
органов государственного управления об исполнении актов Главы
государства по основным социально-экономическим и 
общественно-политическим направлениям на заседаниях Кабинета 
Министров, Президиума Кабинета Министров и у соответствующих 
заместителей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Общему отделу Управления Делами Кабинета Министров 
еженедельно докладывать Премьер-министру Республики Казахстан о
положении дел с выполнением поручений, данных на заседаниях Кабинета
Министров и его Президиума, а также по входящей корреспонденции.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выполнением настоящего распоряжения возложить
на Управляющего Делами Кабинета Министров Абишева С.Ж.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