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3c0" w14:textId="3737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соглашениях по займу Всемирного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1995 г. N 35-р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своевременного представления соглашений по займу
Всемирного Банка для развития финансового сектора и сектора 
предприятий на Совет исполнительных директоров Всемирного банка,
а также в соответствии с согласованным Протоколом переговоров
между Республикой Казахстан и Международным Банком Реконструкции
и Развития от 14 января 1995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при утверждении
государственного бюджета на 1995 год и в процессе его уточнения
предусматривать соответствующие средства на функционирование
Реабилитационного траста в 1995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по согласованию
с Министерством экономики, Госкомимуществом, Минюстом и Нацбанком
Республики Казахстан в срок до 20 февраля т.г. внести в Кабинет
Министров Республики Казахстан в установленном порядке проект
Указа Президента Республики Казахстан о создании Реабилитационного
траста и проект его Устава в порядке и на условиях, определенных
Протоколом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месячный срок
достичь соглашения о промежуточном займе между Правительством, в
лице Министерства финансов, и Нацбанком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Нацбанку Республики Казахстан в возможно
сжатые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решение по основным параметрам системы долгосрочных
платежей, согласованных с Всемирным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образовать группу (отдел) по реализации проекта в составе 3 
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подготовительные меры к своевременному заключению
соглашений о подзаймах между Нацбанком Республики Казахстан и
соответствующими коммерческими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проработать
незамедлительно с комитетами Верховного Совета Республики 
Казахстан проект Закона "О банкротстве", имея в виду включить
в него правовые и нормативные положения по внесудебному 
урегулированию долговых обязательств, а также необходимые для 
успешной деятельности Реабилитационного траста.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Госкомимуществу Республики Казахстан в 10-дневный срок
образовать группу (отдел) по реализации проекта в составе не
менее двух человек в пределах утвержденного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 Республики Казахстан в 10-дневный
срок образовать отдел по реализации проекта в пределах утвержденного
фонда оплаты труда, а также определить управление, ответственное за
осуществление программы учебных туров.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 в двухнедельный срок по согласованию
с Госкомимуществом и Министерством финансов Республики Казахстан
внести в Кабинет Министров Республики Казахстан предложения по 
созданию Комитета (Агентства) по реорганизации предприятий с
соблюдением условий, определенных согласованным протоколом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ответственными за компоненты займа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Реабилитационному трасту - Министерство финансов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приватизации - Госкомимущество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организации учебных туров и реорганизации предприятий -
Министерство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платежной системе, развитию коммерческих банков и
улучшению банковского надзора - Нацбанк Республики Казахстан (по
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Установить, что ответственным за координацию деятельности
задействованных в его осуществлении ведомств является Министерство
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исполнением настоящего распоряжения возложить
на Управление Делами Кабинета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