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778b" w14:textId="dbf7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новой электростанции и вводе в эксплуатацию нефтяных месторождений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13 января 1995 г. N 19-р. Утратило силу - постановлением Правительства РК от 25 июля 1996 г. N 930 ~P960930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строительства новой электростанции с
парогазовой установкой в районе г. Актюбинска и ввода в эксплуатацию
нефтяных месторождений Актюбинской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предложениями Министерства нефтяной и газовой
промышленности, Министерства энергетики и угольной промышленности
Республики Казахстан и главы Актюбинской обладминистрации о создании 
совместного предприятия по разработке нефтяных месторождений Кенкияк 
(подсолевой) и Алибекмола с участием акционерного общества 
"Актюбинскнефть", Государственной холдинговой компании "Тулпар", 
консорциума "Сименс-БМБ" и других иностранных нефтяных компаний,
в том числе российских, с достаточными финансовыми и техническими 
возможностями, заинтересованных в разработке этих нефтяных 
месторождений на условиях своевременного погашения кредитов на 
строительство новой электростанции с парогазовой установкой в районе 
г. Актюбинска.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Отменить ранее объявленный тендер по выбору иностранных
компаний для ввода в эксплуатацию нефтяных месторождений Кенкияк
(подсолевой), Алибекмола и Южное Каратюбе в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геологии и охраны недр и Министерству нефтяной
и газовой промышленности Республики Казахстан в месячный срок
подготовить и передать консорциуму "Сименс-БМБ" пакет 
геолого-геофизической информации по указанным месторождениям для
разработки технико-экономического обоснования и учредительных
документов создаваемого совместного предприятия с зачислением
стоимости указанного пакета информации в уставный фонд этого
совместного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геологии и охраны недр Республики Казахстан
оформить лицензию на разработку нефтяных месторождений Кенкияк 
(подсолевой) и Алибекмола.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Утвердить состав координационной комиссии по проектам на
строительство новой электростанции с парогазовой установкой в районе
г. Актюбинска и разработки нефтяных месторождений Кенкияк 
(подсолевой), Алибекмола (приложение 1) и состав рабочей группы
по подготовке контракта на совместную разработку нефтяных 
месторождений Кенкияк (подсолевой) и Алибекмола в Актюбинской 
области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Учитывая крайнюю необходимость ускорения строительства
новой электростанции с парогазовой установкой в районе г. 
Актюбинска, считать указанное строительство приоритетным и 
рекомендовать Государственному банку развития Казахстана и 
Эксимбанку Казахстана оказывать содействие в обеспечении 
финансирования сооружения этой электростанции.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распоряжению Премьер-министра
                                      Республики Казахстан
                                   от 13 января 1995 г. N 19-р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Состав координационной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по проектам на строительство новой электростанции
       с парогазовой установкой в районе г. Актюбинска и разработки
         нефтяных месторождений Кенкияк (подсолевое) и Алибекмола
Юрьев А.Ф.         - заместитель Министра энергетики и угольной
                     промышленности Республики Казахстан,
                                                 председатель
Карабалин У.С.     - заместитель Министра нефтяной и газовой
                     промышленности Республики Казахстан,
                                                сопредседатель
Москаленко Б.Н.    - заместитель Министра геологии и охраны
                     недр Республики Казахстан, сопредседатель
                     Члены комиссии:
Алимпиев Ю.Н.      - генеральный директор ПО "Запказэнерго"
Батуров Л.Т.       - начальник управления Министерства экономики
                     Республики Казахстан
Головяшкин Б.А.    - первый вице-президент ГЭК "Казахстанэнерго"
Джаксалиев Б.М.    - начальник отдела Министерства энергетики и
                     угольной промышленности Республики Казахстан
Жумабеков Е.М.     - заведующий сектором Отдела органов 
                     государственного управления Управления Делами
                     Кабинета Министров Республики Казахстан
Исайкин А.А.       - заместитель Главы Актюбинской обладминистрации
Кешубаев Г.К.      - начальник отдела Министерства нефтяной и 
                     газовой промышленности Республики Казахстан
Ковальчук В.В.     - начальник управления ГЭК "Казахстанэнерго"
Наговицин Ф.Г.     - начальник управления ГХК "Мунайгаз"
Нугманов Я.Д.      - начальник отдела Министерства нефтяной и
                     газовой промышленности Республики Казахстан
Нургалиева Е.Н.    - заместитель Министра юстиции Республики
      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 Республики Казахстан
                                  от 13 января 1995 г. N 19-р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Состав рабочей группы по подготовке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контракта на совместную разработку нефтяных месторождений
        Кенкияк (подсолевой) и Алибекмола в Актюбинской области
Нугманов Я.Д.      - начальник отдела Министерства нефтяной и
                     газовой промышленности Республики Казахстан
                     председатель
Жансеитов Ш.Ф.     - начальник управления Министерства экономики
                     Республики Казахстан, заместитель председателя
Куантаев Н.Е.      - начальник управления Министерства геологии и
                     охраны недр Республики Казахстан, заместитель
                     председателя
                      Члены рабочей группы:
Абаханов Б.Х.      - начальник отдела ГХК "Тулпар"
Аймаков Б.Ж.       - заместитель начальника Главной налоговой
                     инспекции Министерства финансов Республики
                     Казахстан
Байкадамов С.А.    - начальник Западно-Казахстанского 
                     территориального управления Министерства 
                     геологии и охраны недр Республики Казахстан
Жумин К.Р.         - заместитель начальника отдела Министерства
                     нефтяной и газовой промышленности Республики
                     Казахстан
Исайкин А.А.       - заместитель Главы Актюбинской обладминистрации
Ким В.Х.           - начальник управления Госгортехнадзора
Мамырбаев А.       - вице-президент акционерного общества 
                     "Актюбинскнефть"
Муратов И.У.       - начальник управления ГХК "Мунайгаз"
Перевезенцев Л.Н.  - вице-президент акционерного общества 
                     "Актюбинскнефть"
Сиражиев Н.Ж.      - главный эксперт Министерства экологии и
                     биоресурсов Республики Казахстан
Хасанов Б.К.       - заместитель директора института "КазНИПИнефть"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