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8514" w14:textId="e7f8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работе по приему приватизационных инвестиционных купонов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Заместителя Премьер-министра Республики Казахстан от 6 апреля 1994 года N 8-7-p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организованного проведения работы по приему приватизационных
инвестиционных купонов населения, создания необходимых условий 
гражданам и инвестиционным приватизационным фондам, исключения случаев 
злоупотреблений в ходе размещения купонов: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Рекомендовать Народному банку Республики Казахстан, его 
отделениям и филиалам на местах: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не допускать размещения в служебных помещениях учреждений банка
рекламных проспектов, буклетов, листовок, художественно оформленных 
щитов, транспарантов и другой наглядной агитации инвестиционных 
приватизационных фондов, призывающих население вкладывать купоны в эти 
фонды;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руководствоваться при приеме купонов населения для последующего
перечисления их в инвестиционные приватизационные фонды доведенными
списками инвестиционных приватизационных фондов в плакатном исполнении.
Обеспечить повсеместную вывеску этих списков по установленной нумерации
в определенном месте, доступном для обозрения гражданами;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считать недопустимым любые действия работников учреждений
Народного банка, препятствующих вложению купонов их владельцами в
выбранный фонд;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не допускать заключения коммерческих договоров по
целевому обслуживанию отдельных инвестиционных приватизационных 
фондов в процессе сбора и размещения купонов граждан.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Инвестиционным приватизационным фондам: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производить прием на первую приватизационную волну только 20
процентов купонов с одного человека в соответствии с Положением о
приватизационных инвестиционных купонах, утвержденным постановлением
Президента Республики Казахстан от 23 июня 1993 года N 1289;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не допускать случаи взимания дополнительной платы с граждан
за прием купонов;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осуществлять передачу в отделения Народного банка информации о
размещении купонов только на магнитных носителях;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исключить случаи проведения недобросовестной и некорректной
рекламы своей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случае выявления фактов нарушения инвестиционные 
приватизационные фонды будут лишены лицензии на право аккумулирования
купонов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