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51aa" w14:textId="6d8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Консультативного комитета по содействию программе социального маркетинга в области репродуктивного здоровья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Заместителя Премьер-министра Республики Казахстан от 11 октября 1994 г. N 5-1р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программы по улучшению здоровья женщин
и детей, разработанной Министерством здравоохранения Республики
Казахстан и Региональной миссией Американского агентства по
международному развитию (ЮСАИД):
     1. Образовать Консультативный комитет по содействию
программе социального маркетинга в области репродуктивного
здоровья в Казахстане в следующем составе:
Измухамбетов Т.А.    - заместитель заведующего Отделом
                       социальной сферы Управления Делами Кабинета
                       Министров Республики Казахстан, 
                       председатель
Абилов Б.            - генеральный директор фирмы "Бутя"
                       (по согласованию)
Ахметбеков М.У.      - начальник управления социальной
                       сферы и социальных проблем Минэкономики
                       Республики Казахстан
Девяткин Ю.          - заместитель редактора газеты "Караван"
                       (по согласованию)
Добрица В.           - представитель фирмы "Апджон" по
                       Средней Азии (по согласованию)
Дуйсекеев А.Д.       - первый заместитель Министра 
                       здравоохранения Республики Казахстан
Исагалиев К.И.       - начальник управления культурного и
                       гуманитарного сотрудничества МИД
                       Республики Казахстан
Каюпова Н.А.         - директор Республиканского 
                       научно-исследовательского Центра охраны
                       здоровья матери и ребенка Минздрава
                       Республики Казахстан
Кулманова Н.К.       - заместитель Министра труда Республики
                       Казахстан
Мухамеджанов Б.      - вице-президент Конгресса предпринимателей
                       Казахстана (по согласованию)
Островидов О.И.      - исполнительный директор Республиканского
                       благотворительного Детского фонда "Бобек"
                       (по согласованию)
Садыкова А.          - президент Ассоциации врачей и фармацевтов
                       Казахстана (по согласованию)
Ченцова О.           - генеральный директор частной юридической
                       фирмы "Эквитас"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ведомствам, главам областных, Алматинской
и Ленинской городских администраций оказывать всяческое содействие
в работе указанного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