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34c6" w14:textId="d713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декабря 1994 г. N 509-р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постановления Президента Республики 
Казахстан от 23 ноября 1994 г. N 1964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K941964_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укреплению
воинской дисциплины и усилению борьбы с правонарушениями в 
Вооруженных Силах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постановления
Президента Республики Казахстан от 23 ноября 1994 г. N 1964
"О мерах по укреплению воинской дисциплины и усилению борьбы с
правонарушениями в Вооруженных Силах Республики Казахстан"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 Республики Казахстан, главам
областных, Алматинской и Ленинской городских администраций принять
конкретные меры по выполнению поручений, предусмотренных настоящим
Планом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ходе выполнения Плана мероприятий информировать Кабинет
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
Премьер-министра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распоряжением Премьер-министра
                                       Республики Казахстан
                                    от 14 декабря 1994 г. N 509-р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мероприятий по реализации постановления Президента
           Республики Казахстан от 23 ноября 1994 г. N 1964
         "О мерах по укреплению воинской дисциплины и усилению
             борьбы с правонарушениями в Вооруженных Силах
                      Республики Казахстан"
                          (Извлечение)
--------------------------------------------------------------------
1 - NN п/п
2 - Содержание поручения, мероприятия
3 - Ответственные за исполнение
4 - Срок исполнения
5 - Отделы Управления Делами Кабинета Министров, ответственные за
    контроль
--------------------------------------------------------------------
 1 !                  2                    !           3    
--------------------------------------------------------------------
 3. Обеспечить полное и своевременное        Минфин, Минэкономики,
    финансирование и материально-техническое АО "Казконтракт",
    обеспечение войск                        Комитет по оборонной
                                             промышленности
--------------------------------------------------------------------
           4          !                  5
--------------------------------------------------------------------
     постоянно         Отдел финансов, труда и социальной защиты,
                       Сводный экономический отдел, Отдел органов
                       государственного управления, Отдел обороны
                       и мобилизационной подготовки
--------------------------------------------------------------------
 1 !                 2                     !           3
--------------------------------------------------------------------
11. Возобновить работу военно-шефских       Минобороны, командование
    комиссий творческих организаций и       Пограничных, Внутренних
    союзов. Определить конкретные меры по   войск, Республиканской
    формированию традиций Вооруженных Сил   гвардии, штаба
    республики, воспитания крепких          Гражданской обороны, 
    армейских коллективов                   войск правительственной
                                            связи, Минкультуры,
                                            Минтурспорт
--------------------------------------------------------------------
           4          !                  5
--------------------------------------------------------------------
     постоянно         Отдел обороны и мобилизационной подготовки,
                       Отдел культуры и по связям с общественными
                       объединениями, Отдел социальной сферы
--------------------------------------------------------------------
 1 !                  2                    !           3
--------------------------------------------------------------------
14. Совместно с военными комиссариатами,    Минтурспорт, Минобороны,
    войсковыми частями организовать         командование Пограничных,
    проведение военно-спортивных сборов     Внутренних войск, 
    призывников, их регулярные встречи      Республиканской гвардии,
    с ветеранами войны, труда и Вооруженных штаб Гражданской обороны,
    Сил, военнослужащими                    Минобразования, ЦК ДОСААФ
---------------------------------------------------------------------
           4           !                    5
---------------------------------------------------------------------
     постоянно          Отдел социальной сферы, Отдел обороны и
                        мобилизационной подготовки
--------------------------------------------------------------------
 1 !                   2                   !           3
--------------------------------------------------------------------
15. Шире пропагандировать жизнь и будни     Республиканская
    Вооруженных Сил. Возобновить            корпорация
    еженедельную телевизионную передачу     "Телевидение и радио
    по военной тематике. Организовать       Казахстана"
    творческий конкурс на лучшие теле-  
    и радиопередачи на военную тему
--------------------------------------------------------------------
          4           !                    5
--------------------------------------------------------------------
     постоянно         Отдел культуры и по связям с общественными
                       объединениями, Отдел социальной сферы
--------------------------------------------------------------------
 1 !                  2                    !           3
--------------------------------------------------------------------
16.  Организовать шефство над воинскими     Главы местных 
     частями и подразделениями. Оказывать   администраций
     им всемерную помощь в решении 
     жилищно-бытовых вопросов, проведения
     ремонтов военных городков, обеспечении
     продовольствием и топливом
--------------------------------------------------------------------
           4          !                     5
--------------------------------------------------------------------
     постоянно          Отдел территориального развития
     Примечание. Обобщение поступающих материалов и контроль за
                 ходом выполнения настоящего Плана возлагается на
                 Отдел обороны и мобилизационной подготовки 
                 Управления Делами Кабинета Министров Республики
                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