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ece7" w14:textId="17ce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урегулированию взаимных платежей между предприятиями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Пpемьеp-Министра Республики Казахстан от 29 ноября 1994 N 476-р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оперативного рассмотрения причин неплатежей и принятия
решений по нормализации расчетов в экономике Республики Казахстан.
     1. Создать постоянно действующую комиссию Кабинета Министров
Республики Казахстан по урегулированию взаимных платежей между
предприятиями Республики Казахстан в следующем составе:
     Исингарин Н.К.    - Первый заместитель Премьер-министра
                         Республики Казахстан (председатель)
     Соболев В.В.      - Заместитель Премьер-министра Республики
                         Казахстан (заместитель председателя)
     Саметова З.Д.     - заведующая сектором Отдела финансов, труда
                         и социальной защиты Управления Делами
                         Кабинета Министров Республики Казахстан
                         (секретарь)
                    Члены комиссии:
     Алейников С.А.    - депутат Верховного Совета - секретарь
                         Комитета по финансам и бюджету Верховного
                         Совета Республики Казахстан (по согласованию)
     Анафин Е.Х.       - заместитель Министра энергетики и угольной
                         промышленности Республики Казахстан
     Атчибаева Р.Р.    - председатель Правления Каздорбанка
                         (по согласованию)
     Бектаев Е.К.      - директор Центра информации и экономической
                         интеграции (по согласованию)
     Бердалин Б.М.     - заместитель начальника Главного таможенного
                         управления Министерства финансов Республики
                         Казахстан
     Бисенов М.С.      - заместитель Министра финансов Республики
                         Казахстан
     Ерещенко В.Г.     - главный бухгалтер производственного 
                         объединения энергетики и электрификации
                         "Алматаэнерго"
     Ертлесова Ж.Ж.    - заместитель Министра экономики Республики
                         Казахстан
     Каирова Д.К.      - начальник Главного управления системы
                         национальных счетов Государственного 
                         комитета Республики Казахстан по статистике
                         и анализу
     Какимжанов З.К.   - председатель Правления Народного банка
                         Республики Казахстан
     Мусин С.М.        - первый заместитель начальника Главной
                         налоговой инспекции Министерства финансов
                         Республики Казахстан
     Назаров В.К.      - советник председателя Национального Банка
                         Республики Казахстан (по согласованию)
     Нургалиева Е.К.   - заместитель Министра юстиции Республики
                         Казахстан
     Обаева А.С.       - начальник управления платежных систем
                         Национального Банка Республики Казахстан
                         (по согласованию)
     Смагулов Ш.С.     - депутат Верховного Совета - член Комитета
                         по экономической реформе Верховного 
                         Совета Республики Казахстан 
                         (по согласованию)  
     Токаев О.С.       - первый заместитель председателя Правления
                         Туранбанка
     2. Комиссии:
     в 10-ти дневный срок утвердить план работы комиссии;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ежемесячно докладывать Премьер-министру о состоянии платежной
дисциплины в республике в разрезе отраслей народного хозяйства и
о принимаемых мерах по ликвидации причин кризиса неплатежей;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вносить в план работы некоторые дополнения и 
изменения;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предложения по внесению изменений и дополнений
в действующее законодательство с целью обеспечения мер воздействия
к предприятиям, организациям и их руководителям, допускающим
неплатежи, при наличии у них финансовой возможности, в том числе
преднамеренную задержку выплаты заработной платы или грубые 
нарушения расчетно-платежной и финансовой дисциплины;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создавать по отдельным вопросам рабочие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Рекомендовать Национальному Банку и банкам Республики
Казахстан принять оперативные меры по преодолению проблемы кризиса
неплатежей и совершенствованию системы расчетов в народном
хозяйстве.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Главам областных, Алматинской, Ленинской городских
администраций создать на местах постоянно действующие комиссии по
урегулированию взаимных платежей между предприятиями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