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38a2" w14:textId="e063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акционерной компании по атомной энергетике и промышленности "КАТЕП"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ноября 1994 г. N 464-p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постановления Кабинета Министров Республики
Казахстан от 31 декабря 1992 г. N 1103 "О неотложных мерах по
улучшению радиационной обстановки в Республике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Определить Национальную акционерную компанию по атомной
энергетике и промышленности "КАТЕП" (в дальнейшем - НАК "КАТЕП")
государственным заказчиком, ответственным за создание республиканской
системы утилизации и захоронения (хранения) радиоактивных отходов.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25 ноября 1994 г. НАК "КАТЕП" подготовить и утвердить
положение об органе, осуществляющем эти функции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и Министерству финансов Республики
Казахстан ежегодно при разработке индикативного плана-прогноза и
бюджета предусматривать НАК "КАТЕП" ассигнования на целевое
финансирование природоохранных работ по радиоэкологии.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экологии и биоресурсов, Агентству по атомной
энергии Республики Казахстан до 25 ноября 1994 г. передать НАК "КАТЕП"
все имеющиеся материалы по созданию республиканской системы утилизации
и захоронения (хранения) радиоактивных отходов.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Обязать НАК "КАТЕП", наряду с сооружением и эксплуатацией
объектов со средне- и высокорадиоактивными отходами, осуществлять
строительство и эксплуатацию сооружений по хранению и переработке
низкорадиоактивных отходов.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