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6314" w14:textId="d626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таpифах на электpоэнеpгию и железнодоpожные пеpевозки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Распоpяжение Пpемьеp-министpа Республики Казахстан от 10 октябpя 1994 г. N 412-p. Утратило силу - постановлением Правительства РК от 17 марта 2003 г. N 258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согласованные с Государственным комитетом Республики Казахстан по ценовой и антимонопольной политике соглашения между предприятиями Министерства промышленности и торговли, Министерства нефтяной и газовой промышленности Республики Казахстан, выпускающими экспортную продукцию, энергоснабжающими организациями Министерства энергетики и угольной промышленности Республики Казахстан и предприятиями железнодорожного транспорта Министерства транспорта и коммуникаций Республики Казахстан о замораживании тарифов на электроэнергию и грузовые железнодорожные перевозки на уровне августовских до 1 января 1995 г. для договаривающихся предприятий при условии выполнения графика погашения задолженности за потребленную электроэнергию.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комитету Республики Казахстан по ценовой и антимонопольной политике решить вопрос повышения тарифа на электроэнергию для населения согласно расчетам Министерства энергетики и угольной промышленности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Зафиксировать тарифы на теплоэнергию на уровне августовских для акционерных обществ "Жезказганцветмет", "Балхашмедь", "Усть-Каменогорский свинцово-цинковый комбинат" и электроэнергию на нужды электрифицированного железнодорожного транспорта до 1 января 1995 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Производственному объединению "Карагандауголь" Министерства энергетики и угольной промышленности Республики Казахстан рассмотреть вопрос снижения цены на уголь, отпускаемый для Карагандинского металлургического комбината Министерства промышленности и торговли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промышленности и торговли Республики Казахстан разработать, утвердить и обеспечить выполнение мероприятий по снижению энергоемкости выпускаемой экспортной продукции и принять меры по эффективному использованию мощностей.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