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3631" w14:textId="8be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кооpдинации pабот пpедпpиятий металлуpгического и химического комплексов с пpедпpиятиями тpанспоpта, энеpгетики и угольной пpомышленности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28 июля 1994 г. N 296-p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Для координации работ предприятий металлургического и химического
комплексов с предприятиями транспорта, энергетики и угольной 
промышленности, вывода их из кризиса, решения вопросов взаиморасчетов
между смежными отраслями народного хозяйства и увеличения выпуска 
экспортной продукции: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Образовать постоянно действующие рабочие группы и экспертный
Совет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Наделить рабочие группы правом вносить предложения по повышению 
эффективности оперативного управления отраслями народного хозяйства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Общее руководство рабочими группами и экспертным Советом 
возложить на Министра промышленности и торговли Республики Казахстан
Костюченко В.В.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промышленности и торговли (Костюченко В.В.),
Министерству транспорта и коммуникаций (Исингарин Н.К.), Министерству
энергетики и угольной промышленности Республики Казахстан 
(Кармаков В.В.) с привлечением заинтересованных министерств и 
ведомств Республики Казахстан в недельный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2.1. Образовать межведомственные комиссии по тарифам, 
взаиморасчетам и товарным кредитам, наделив их полномочиями для 
принятия решений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согласованию цен на перевозку грузов и энергоносители для
предприятий, выпускающих экспортную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рассмотрению состояния неплатежей подведомственными предприятиями
и проведению взаиморасчетов между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привлечению кредитов под конкретные программы с целью вывода
предприятий из кризиса.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2.2. Подготовить и внести предложения по оздоровлению финансового
состояния коммерческих банков, обслуживающих предприятия по выпуску 
экспортной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2.3. Приостановить до 1 января 1995 г. отгрузку экспортной
продукции по бартерным лицензиям, предусматривающим поставку товаров
народного потребления и оборудования для строящихся объектов.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подпункт 2.3 внесены изменения - распоряжением
Кабинета Министров Республики Казахстан от 1 декабря 1994 г. N 483-р.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Разрешить Министерству промышленности и торговли совместно с 
Министерством экономики Республики Казахстан в августе - сентябре
1994 г. перераспределять экспортные квоты в страны ближнего и
дальнего зарубежья.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Республики Казахстан
                                    от 28 июля 1994 г. N 296-p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Постоянно действующие рабочие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ПЕРВАЯ ГРУППА:
Шевелев В.В.        - заместитель Министра промышленности и
                      торговли Республики Казахстан
                      (руководитель группы)
Зазулин А.В.        - президент акционерного общества 
                      "КРАМДС-чермет"
Киреев А.И.         - заместитель начальника управления экономики и 
                      финансов Министерства транспорта и коммуникаций
                      Республики Казахстан
Клякин В.В.         - начальник главного управления угольной
                      промышленности Министерства энергетики и
                      угольной промышленности Республики Казахстан
Мирко В.А.          - главный инженер Карагандинского 
                      металлургического комбината
Оралбаев Ж.К.       - генеральный директор Государственной 
                      внешнеторговой компании "Казыбек"
Садчиков Б.Я.       - заместитель исполнительного директора
                      Департамента по горно-металлургическому
                      комплексу Министерства промышленности
                      Республики Казахстан
Суюнов Н.К.         - начальник управления финансов и ценообразования
                      Государственной энергетической компании 
                      "Казахстанэнерго"
Хаиров К.Б.         - генеральный директор Государственной
                      внешнеторговой компании "Казахстансауда"
    Предприятия:
    Карагандинский металлургический комбинат, Соколовско-Сарбайское 
государственное производственное объединение, акционерное общество
"Атасуруда", акционерное общество "Лисаковский горно-обогатительный 
комбинат".
ВТОРАЯ ГРУППА:
Битимбаев М.Ж.      - заместитель Министра промышленности -
                      Генеральный директор Департамента по
                      горно-металлургическому комплексу
                      Министерства промышленности Республики
                      Казахстан (руководитель группы)
Гогишвили В.А.      - заместитель генерального директора
                      Государственной внешнеторговой компании 
                      "Отырар",
Матвеев В.К.        - вице-президент Национальной акционерной
                      компании "Казакстан тустi металдары"
Орынбеков Г.А.      - вице-президент Национальной акционерной
                      компании "Казакстан тустi металдары"
Смаилов С.Д.        - генеральный директор Государственной
                      внешнеторговой компании "Казметаллэкспорт"
Предприятия цветной металлургии Республики Казахстан.
В составе второй рабочей группы выделить два направления:
    по развитию и управлению предприятиями полиметаллической 
подотрасли;
    по развитию и управлению предприятиями медной подотрасли.
ТРЕТЬЯ ГРУППА:
Баяндаров А.И.      - исполнительный директор Департамента по
                      горно-металлургическому комплексу
                      Министерства промышленности Республики
                      Казахстан (руководитель группы)
Джуманбаев В.К.     - генеральный директор Государственной
                      внешнеторговой компании "Казахинторг"
Сарыбаев Б.О.       - президент акционерного общества
                      "КРАМДС-хромит"
Селифонов Е.М.      - директор товарищества с ограниченной
                      ответственностью "Геоинцентр"
Тастанов Е.А.       - генеральный представитель акционерного
                      общества "Павлодарский алюминиевый завод"
    Предприятия: акционерное общество "Донской горно-обогатительный
комбинат", Государственная холдинговая компания "Кайсар",
Республиканский технологический концерн "Ертис".
ЧЕТВЕРТАЯ ГРУППА:
Бегалинов А.Б.      - президент Национальной акционерной компании
                      "Алтыналмас" (руководитель группы)
Муртазаев М.А.      - вице-президент Национальной акционерной
                      компании "Алтыналмас"
Олифиренко В.Ф.     - вице-президент Национальной акционерной
                      компании "Алтыналмас"
    Предприятия золотодобывающей и золотоперерабатывающей 
промышленности Республики Казахстан.
ПЯТАЯ ГРУППА:
Шалваров А.А.       - вице-президент Национальной акционерной
                      компании по атомной энергетике и 
                      промышленности "КАТЭП"
    Предприятия, входящие в состав Национальной акционерной компании
по атомной энергетике и промышленности "КАТЭП".
ШЕСТАЯ ГРУППА:
Акимов Б.М.         - заместитель Министра промышленности Республики
                      Казахстан (руководитель группы)
Атабаев М.Д.        - президент акционерной холдинговой компании 
                      "Каратау"
Бияров М.Н.         - генеральный директор Государственной
                      внешнеторговой компании "Казахстанимпекс"
Передереев В.И.     - президент Государственной холдинговой 
                      компании "Химпром"
    Предприятия, входящие в акционерную холдинговую компанию "Каратау"
и Государственную холдинговую компанию "Химпром".
ЭКСПЕРТНЫЙ СОВЕТ:
Абдрахманов А.М.    - начальник отдела Алем Банк Казахстан
Абдреев Б.С.        - начальник управления развития коммуникаций
                      и связи Министерства экономики Республики
                      Казахстан
Абдулвалиева Т.В.   - заместитель Министра промышленности и
                      торговли Республики Казахстан
Аскарбаев С.Д.      - начальник управления экспорта и
                      импорта Министерства промышленности и торговли
                      Республики Казахстан
Ахметов Ф.И.        - начальник управления базовых отраслей
                      промышленности Министерства экономики 
                      Республики Казахстан
Баладурин Н.М.      - вице-президент Национальной акционерной
                      компании "КРАМДС"
Батуров Л.Т.        - начальник управления экономики 
                      топливно-энергетического комплекса и
                      балансов Министерства экономики
                      Республики Казахстан
Беримжанов Р.Б.     - заместитель начальника управления экспорта и
                      импорта Министерства промышленности и торговли
                      Республики Казахстан
Дюгай Н.Н.          - заместитель начальника управления
                      финансово-кредитной политики 
                      Министерства экономики Республики
                      Казахстан
Есенов М.Ш.         - генеральный директор Государственной 
                      внешнеторговой компании "Казинтерметалл"
Идрисов С.К.        - начальник управления регулирования 
                      внешнеэкономической деятельности 
                      Министерства промышленности и торговли
                      Республики Казахстан
Махмутов Б.         - генеральный директор Государственной 
                      внешнеторговой компании "Отырар"
Мироевский Г.П.     - заместитель председателя правления Казахского
                      коммерческого банка горнометаллургического
                      комплекса
Олиярник Л.Н.       - заместитель начальника управления 
                      финансирования базовых отраслей 
                      промышленности Министерства финансов
                      Республики Казахстан
Омарова Г.А.        - начальник валютно-финансового отдела 
                      Министерства промышленности и торговли 
                      Республики Казахстан
Оспанов Х.А.        - заместитель Министра промышленности и
                      торговли Республики Казахстан
Селифонов Е.М.      - директор товарищества с ограниченной
                      ответственностью "Геоинцентр"
Тулепов М.О.        - начальник управления инвестиций
                      Казахского акционерного банка 
                      "Туранбанк".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